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1316" w14:textId="77777777" w:rsidR="00920527" w:rsidRPr="00DF71D3" w:rsidRDefault="00DC7B00">
      <w:pPr>
        <w:jc w:val="center"/>
        <w:rPr>
          <w:lang w:val="ru-RU"/>
        </w:rPr>
      </w:pPr>
      <w:r w:rsidRPr="00DF71D3">
        <w:rPr>
          <w:b/>
          <w:sz w:val="28"/>
          <w:lang w:val="ru-RU"/>
        </w:rPr>
        <w:t>ДОГОВОР</w:t>
      </w:r>
    </w:p>
    <w:p w14:paraId="6ED71931" w14:textId="77777777" w:rsidR="00920527" w:rsidRPr="00DF71D3" w:rsidRDefault="00DC7B00">
      <w:pPr>
        <w:jc w:val="center"/>
        <w:rPr>
          <w:lang w:val="ru-RU"/>
        </w:rPr>
      </w:pPr>
      <w:r w:rsidRPr="00DF71D3">
        <w:rPr>
          <w:b/>
          <w:sz w:val="28"/>
          <w:lang w:val="ru-RU"/>
        </w:rPr>
        <w:t>об оказании услуг по привлечению клиентов</w:t>
      </w:r>
    </w:p>
    <w:p w14:paraId="4CEE63B6" w14:textId="77777777" w:rsidR="00920527" w:rsidRPr="00DF71D3" w:rsidRDefault="00DC7B00">
      <w:pPr>
        <w:jc w:val="center"/>
        <w:rPr>
          <w:lang w:val="ru-RU"/>
        </w:rPr>
      </w:pPr>
      <w:r w:rsidRPr="00DF71D3">
        <w:rPr>
          <w:b/>
          <w:sz w:val="28"/>
          <w:lang w:val="ru-RU"/>
        </w:rPr>
        <w:t>для заключения договоров страхования</w:t>
      </w:r>
    </w:p>
    <w:p w14:paraId="70742125" w14:textId="77777777" w:rsidR="00920527" w:rsidRPr="00DF71D3" w:rsidRDefault="00DC7B00">
      <w:pPr>
        <w:jc w:val="center"/>
        <w:rPr>
          <w:lang w:val="ru-RU"/>
        </w:rPr>
      </w:pPr>
      <w:r w:rsidRPr="00DF71D3">
        <w:rPr>
          <w:b/>
          <w:lang w:val="ru-RU"/>
        </w:rPr>
        <w:t>№ ___________</w:t>
      </w:r>
    </w:p>
    <w:p w14:paraId="32287517" w14:textId="77777777" w:rsidR="00920527" w:rsidRPr="00DF71D3" w:rsidRDefault="00920527">
      <w:pPr>
        <w:rPr>
          <w:lang w:val="ru-RU"/>
        </w:rPr>
      </w:pPr>
    </w:p>
    <w:p w14:paraId="5520B584" w14:textId="77777777" w:rsidR="00920527" w:rsidRPr="00DF71D3" w:rsidRDefault="00DC7B00">
      <w:pPr>
        <w:rPr>
          <w:lang w:val="ru-RU"/>
        </w:rPr>
      </w:pPr>
      <w:r w:rsidRPr="00DF71D3">
        <w:rPr>
          <w:lang w:val="ru-RU"/>
        </w:rPr>
        <w:t>г. __________________                                                                    «___» _____________ 2026 г.</w:t>
      </w:r>
    </w:p>
    <w:p w14:paraId="62E071B3" w14:textId="77777777" w:rsidR="00920527" w:rsidRPr="00DF71D3" w:rsidRDefault="00920527">
      <w:pPr>
        <w:rPr>
          <w:lang w:val="ru-RU"/>
        </w:rPr>
      </w:pPr>
    </w:p>
    <w:p w14:paraId="5776DDAE" w14:textId="2E897526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 xml:space="preserve">Индивидуальный предприниматель Егошин </w:t>
      </w:r>
      <w:r w:rsidR="007474FB">
        <w:rPr>
          <w:lang w:val="ru-RU"/>
        </w:rPr>
        <w:t>Василий Сергеевич</w:t>
      </w:r>
      <w:r w:rsidRPr="00DF71D3">
        <w:rPr>
          <w:lang w:val="ru-RU"/>
        </w:rPr>
        <w:t xml:space="preserve">, действующий на основании свидетельства о государственной регистрации № </w:t>
      </w:r>
      <w:r w:rsidR="00DF71D3" w:rsidRPr="00DF71D3">
        <w:rPr>
          <w:lang w:val="ru-RU"/>
        </w:rPr>
        <w:t>325253600105452</w:t>
      </w:r>
      <w:r w:rsidRPr="00DF71D3">
        <w:rPr>
          <w:lang w:val="ru-RU"/>
        </w:rPr>
        <w:t>, именуемый в дальнейшем «Заказчик», с одной стороны, и __________________________________________________________, в лице __________________________________________________________, действующего(-ей) на основании __________________________, именуемый(-ое) в дальнейшем «Исполнитель», с другой стороны, совместно именуемые «Стороны», заключили настоящий Договор о нижеследующем:</w:t>
      </w:r>
    </w:p>
    <w:p w14:paraId="06234D82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1. ПРЕДМЕТ ДОГОВОРА</w:t>
      </w:r>
    </w:p>
    <w:p w14:paraId="136119EB" w14:textId="7713475E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1.1. </w:t>
      </w:r>
      <w:r w:rsidRPr="00DF71D3">
        <w:rPr>
          <w:lang w:val="ru-RU"/>
        </w:rPr>
        <w:t xml:space="preserve">Заказчик поручает, а Исполнитель обязуется оказывать услуги по привлечению клиентов (физических и юридических лиц, далее — «Клиенты») </w:t>
      </w:r>
      <w:r w:rsidRPr="00734ADF">
        <w:rPr>
          <w:lang w:val="ru-RU"/>
        </w:rPr>
        <w:t xml:space="preserve">для заключения </w:t>
      </w:r>
      <w:r w:rsidR="00734ADF" w:rsidRPr="00734ADF">
        <w:rPr>
          <w:lang w:val="ru-RU"/>
        </w:rPr>
        <w:t>договоров добровольного страхования по программе страхования «Гарантия авто Спецпроект»</w:t>
      </w:r>
      <w:r w:rsidRPr="00734ADF">
        <w:rPr>
          <w:lang w:val="ru-RU"/>
        </w:rPr>
        <w:t xml:space="preserve"> и иных видов страхования через Заказчика.</w:t>
      </w:r>
    </w:p>
    <w:p w14:paraId="0F2C0DD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1.2. </w:t>
      </w:r>
      <w:r w:rsidRPr="00DF71D3">
        <w:rPr>
          <w:lang w:val="ru-RU"/>
        </w:rPr>
        <w:t>Заказчик является страховым агентом и осуществляет деятельность по заключению договоров страхования от имени и за счёт страховых организаций на основании действующих агентских договоров. Исполнитель не является страховым агентом или субагентом и не заключает договоры страхования от имени страховых организаций.</w:t>
      </w:r>
    </w:p>
    <w:p w14:paraId="281C8152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1.3. </w:t>
      </w:r>
      <w:r w:rsidRPr="00DF71D3">
        <w:rPr>
          <w:lang w:val="ru-RU"/>
        </w:rPr>
        <w:t>Услуги Исполнителя включают:</w:t>
      </w:r>
      <w:r w:rsidRPr="00DF71D3">
        <w:rPr>
          <w:lang w:val="ru-RU"/>
        </w:rPr>
        <w:br/>
        <w:t>— информирование Клиентов о возможности оформления договоров страхования через Заказчика;</w:t>
      </w:r>
      <w:r w:rsidRPr="00DF71D3">
        <w:rPr>
          <w:lang w:val="ru-RU"/>
        </w:rPr>
        <w:br/>
        <w:t>— сбор и передачу Заказчику контактных данных заинтересованных Клиентов;</w:t>
      </w:r>
      <w:r w:rsidRPr="00DF71D3">
        <w:rPr>
          <w:lang w:val="ru-RU"/>
        </w:rPr>
        <w:br/>
        <w:t>— предоставление Клиентам контактной информации Заказчика;</w:t>
      </w:r>
      <w:r w:rsidRPr="00DF71D3">
        <w:rPr>
          <w:lang w:val="ru-RU"/>
        </w:rPr>
        <w:br/>
        <w:t>— содействие в организации осмотра транспортных средств (при необходимости);</w:t>
      </w:r>
      <w:r w:rsidRPr="00DF71D3">
        <w:rPr>
          <w:lang w:val="ru-RU"/>
        </w:rPr>
        <w:br/>
        <w:t>— передачу Заказчику документов, необходимых для заключения договоров страхования.</w:t>
      </w:r>
    </w:p>
    <w:p w14:paraId="6899FCCE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1.4. </w:t>
      </w:r>
      <w:r w:rsidRPr="00DF71D3">
        <w:rPr>
          <w:lang w:val="ru-RU"/>
        </w:rPr>
        <w:t>Исполнитель не вправе заключать, подписывать или изменять договоры страхования от имени Заказчика или страховых организаций, принимать страховые премии от Клиентов, а также давать какие-либо заверения и гарантии от имени страховых организаций.</w:t>
      </w:r>
    </w:p>
    <w:p w14:paraId="768458C1" w14:textId="4A58EA08" w:rsidR="00920527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1.5. </w:t>
      </w:r>
      <w:r w:rsidRPr="00DF71D3">
        <w:rPr>
          <w:lang w:val="ru-RU"/>
        </w:rPr>
        <w:t>Заказчик выплачивает Исполнителю вознаграждение за оказанные услуги в порядке и размере, предусмотренном настоящим Договором.</w:t>
      </w:r>
    </w:p>
    <w:p w14:paraId="501719AF" w14:textId="2141342E" w:rsidR="002A6F72" w:rsidRDefault="002A6F72">
      <w:pPr>
        <w:spacing w:after="60"/>
        <w:ind w:firstLine="709"/>
        <w:jc w:val="both"/>
        <w:rPr>
          <w:lang w:val="ru-RU"/>
        </w:rPr>
      </w:pPr>
    </w:p>
    <w:p w14:paraId="5D7B87E0" w14:textId="77777777" w:rsidR="002A6F72" w:rsidRPr="00DF71D3" w:rsidRDefault="002A6F72">
      <w:pPr>
        <w:spacing w:after="60"/>
        <w:ind w:firstLine="709"/>
        <w:jc w:val="both"/>
        <w:rPr>
          <w:lang w:val="ru-RU"/>
        </w:rPr>
      </w:pPr>
    </w:p>
    <w:p w14:paraId="4E4DCFDC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lastRenderedPageBreak/>
        <w:t>2. ПРАВА И ОБЯЗАННОСТИ СТОРОН</w:t>
      </w:r>
    </w:p>
    <w:p w14:paraId="1A2C0C8E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>2.1. Исполнитель имеет право:</w:t>
      </w:r>
    </w:p>
    <w:p w14:paraId="26EA7110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2.1.1. </w:t>
      </w:r>
      <w:r w:rsidRPr="00DF71D3">
        <w:rPr>
          <w:lang w:val="ru-RU"/>
        </w:rPr>
        <w:t>Самостоятельно определять способы привлечения Клиентов, если это не противоречит требованиям законодательства Российской Федерации и условиям настоящего Договора.</w:t>
      </w:r>
    </w:p>
    <w:p w14:paraId="0B00459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2.1.2. </w:t>
      </w:r>
      <w:r w:rsidRPr="00DF71D3">
        <w:rPr>
          <w:lang w:val="ru-RU"/>
        </w:rPr>
        <w:t>Получать от Заказчика информационные и рекламные материалы о страховых продуктах, доступных для оформления.</w:t>
      </w:r>
    </w:p>
    <w:p w14:paraId="247B4080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2.1.3. </w:t>
      </w:r>
      <w:r w:rsidRPr="00DF71D3">
        <w:rPr>
          <w:lang w:val="ru-RU"/>
        </w:rPr>
        <w:t>Получать агентское вознаграждение в порядке и на условиях, определённых разделом 3 настоящего Договора.</w:t>
      </w:r>
    </w:p>
    <w:p w14:paraId="27662546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2.1.4. </w:t>
      </w:r>
      <w:r w:rsidRPr="00DF71D3">
        <w:rPr>
          <w:lang w:val="ru-RU"/>
        </w:rPr>
        <w:t>Запрашивать у Заказчика консультации по условиям страхования и порядку оформления документов.</w:t>
      </w:r>
    </w:p>
    <w:p w14:paraId="14B0BFCE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2.1.5. </w:t>
      </w:r>
      <w:r w:rsidRPr="00DF71D3">
        <w:rPr>
          <w:lang w:val="ru-RU"/>
        </w:rPr>
        <w:t>Заключать аналогичные договоры с иными страховыми агентами и организациями.</w:t>
      </w:r>
    </w:p>
    <w:p w14:paraId="5BBAFF5A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2.1.6. </w:t>
      </w:r>
      <w:r w:rsidRPr="00DF71D3">
        <w:rPr>
          <w:lang w:val="ru-RU"/>
        </w:rPr>
        <w:t>Расторгнуть настоящий Договор в порядке, предусмотренном разделом 7.</w:t>
      </w:r>
    </w:p>
    <w:p w14:paraId="2FE2FE68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>2.2. Исполнитель обязан:</w:t>
      </w:r>
    </w:p>
    <w:p w14:paraId="3246A60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2.2.1. </w:t>
      </w:r>
      <w:r w:rsidRPr="00DF71D3">
        <w:rPr>
          <w:lang w:val="ru-RU"/>
        </w:rPr>
        <w:t>Действовать добросовестно и в интересах Заказчика при привлечении Клиентов.</w:t>
      </w:r>
    </w:p>
    <w:p w14:paraId="5B5C8155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2.2.2. </w:t>
      </w:r>
      <w:r w:rsidRPr="00DF71D3">
        <w:rPr>
          <w:lang w:val="ru-RU"/>
        </w:rPr>
        <w:t>Предоставлять Клиентам достоверную информацию об условиях страхования в соответствии с материалами, полученными от Заказчика. Не вводить Клиентов в заблуждение относительно условий, стоимости и порядка оформления страхования.</w:t>
      </w:r>
    </w:p>
    <w:p w14:paraId="06DA8076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2.2.3. </w:t>
      </w:r>
      <w:r w:rsidRPr="00DF71D3">
        <w:rPr>
          <w:lang w:val="ru-RU"/>
        </w:rPr>
        <w:t>Передавать Заказчику контактные данные и документы привлечённых Клиентов не позднее 1 (одного) рабочего дня с момента получения согласия Клиента.</w:t>
      </w:r>
    </w:p>
    <w:p w14:paraId="077ED58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2.2.4. </w:t>
      </w:r>
      <w:r w:rsidRPr="00DF71D3">
        <w:rPr>
          <w:lang w:val="ru-RU"/>
        </w:rPr>
        <w:t>Обеспечивать конфиденциальность персональных данных Клиентов в соответствии с требованиями Федерального закона от 27.07.2006 № 152-ФЗ «О персональных данных».</w:t>
      </w:r>
    </w:p>
    <w:p w14:paraId="27D291C2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2.2.5. </w:t>
      </w:r>
      <w:r w:rsidRPr="00DF71D3">
        <w:rPr>
          <w:lang w:val="ru-RU"/>
        </w:rPr>
        <w:t>Не принимать от Клиентов денежные средства в счёт оплаты страховых премий. Все расчёты Клиентов по страховым премиям осуществляются непосредственно со страховой организацией или через Заказчика.</w:t>
      </w:r>
    </w:p>
    <w:p w14:paraId="542E80AA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2.2.6. </w:t>
      </w:r>
      <w:r w:rsidRPr="00DF71D3">
        <w:rPr>
          <w:lang w:val="ru-RU"/>
        </w:rPr>
        <w:t>Не совершать действий, которые могут нанести ущерб деловой репутации Заказчика или страховых организаций, с которыми Заказчик сотрудничает.</w:t>
      </w:r>
    </w:p>
    <w:p w14:paraId="170AD4A6" w14:textId="7E4AFCCC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2.2.7. </w:t>
      </w:r>
      <w:r w:rsidRPr="00DF71D3">
        <w:rPr>
          <w:lang w:val="ru-RU"/>
        </w:rPr>
        <w:t xml:space="preserve">Не давать обещаний о заключении </w:t>
      </w:r>
      <w:r w:rsidR="00734ADF" w:rsidRPr="00734ADF">
        <w:rPr>
          <w:lang w:val="ru-RU"/>
        </w:rPr>
        <w:t>договоров добровольного страхования по программе страхования «Гарантия авто Спецпроект» и иных видов страхования через Заказчика</w:t>
      </w:r>
      <w:r w:rsidRPr="00DF71D3">
        <w:rPr>
          <w:lang w:val="ru-RU"/>
        </w:rPr>
        <w:t xml:space="preserve"> на условиях, отличных от предусмотренных законодательством Российской Федерации. Не предоставлять и не обещать </w:t>
      </w:r>
      <w:r w:rsidRPr="00734ADF">
        <w:rPr>
          <w:lang w:val="ru-RU"/>
        </w:rPr>
        <w:t>скидки к страхов</w:t>
      </w:r>
      <w:r w:rsidR="00734ADF" w:rsidRPr="00734ADF">
        <w:rPr>
          <w:lang w:val="ru-RU"/>
        </w:rPr>
        <w:t>ым</w:t>
      </w:r>
      <w:r w:rsidRPr="00734ADF">
        <w:rPr>
          <w:lang w:val="ru-RU"/>
        </w:rPr>
        <w:t xml:space="preserve"> тариф</w:t>
      </w:r>
      <w:r w:rsidR="00734ADF" w:rsidRPr="00734ADF">
        <w:rPr>
          <w:lang w:val="ru-RU"/>
        </w:rPr>
        <w:t>ам</w:t>
      </w:r>
      <w:r w:rsidRPr="00734ADF">
        <w:rPr>
          <w:lang w:val="ru-RU"/>
        </w:rPr>
        <w:t xml:space="preserve"> </w:t>
      </w:r>
      <w:r w:rsidR="00734ADF" w:rsidRPr="00734ADF">
        <w:rPr>
          <w:lang w:val="ru-RU"/>
        </w:rPr>
        <w:t>договоров добровольного страхования по программе страхования «Гарантия авто Спецпроект» и иных видов страхования через Заказчика</w:t>
      </w:r>
      <w:r w:rsidRPr="00DF71D3">
        <w:rPr>
          <w:lang w:val="ru-RU"/>
        </w:rPr>
        <w:t>.</w:t>
      </w:r>
    </w:p>
    <w:p w14:paraId="158CA472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2.2.8. </w:t>
      </w:r>
      <w:r w:rsidRPr="00DF71D3">
        <w:rPr>
          <w:lang w:val="ru-RU"/>
        </w:rPr>
        <w:t>Предоставлять Заказчику отчёт о привлечённых Клиентах по форме Приложения № 2 к настоящему Договору не позднее 5-го числа месяца, следующего за отчётным.</w:t>
      </w:r>
    </w:p>
    <w:p w14:paraId="4F8D6F7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2.2.9. </w:t>
      </w:r>
      <w:r w:rsidRPr="00DF71D3">
        <w:rPr>
          <w:lang w:val="ru-RU"/>
        </w:rPr>
        <w:t>Незамедлительно информировать Заказчика о любых обстоятельствах, которые могут повлиять на надлежащее исполнение настоящего Договора.</w:t>
      </w:r>
    </w:p>
    <w:p w14:paraId="7FFA486C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lastRenderedPageBreak/>
        <w:t>2.3. Заказчик имеет право:</w:t>
      </w:r>
    </w:p>
    <w:p w14:paraId="3FB964C6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2.3.1. </w:t>
      </w:r>
      <w:r w:rsidRPr="00DF71D3">
        <w:rPr>
          <w:lang w:val="ru-RU"/>
        </w:rPr>
        <w:t>Осуществлять контроль за качеством услуг Исполнителя, в том числе путём опроса привлечённых Клиентов.</w:t>
      </w:r>
    </w:p>
    <w:p w14:paraId="465BDE6A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2.3.2. </w:t>
      </w:r>
      <w:r w:rsidRPr="00DF71D3">
        <w:rPr>
          <w:lang w:val="ru-RU"/>
        </w:rPr>
        <w:t>Отказать в выплате вознаграждения по Клиенту, привлечённому с нарушением условий настоящего Договора или законодательства РФ.</w:t>
      </w:r>
    </w:p>
    <w:p w14:paraId="4D706438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2.3.3. </w:t>
      </w:r>
      <w:r w:rsidRPr="00DF71D3">
        <w:rPr>
          <w:lang w:val="ru-RU"/>
        </w:rPr>
        <w:t>Изменять условия вознаграждения, уведомив Исполнителя не менее чем за 5 (пять) рабочих дней до начала действия изменений.</w:t>
      </w:r>
    </w:p>
    <w:p w14:paraId="6BC19EC5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2.3.4. </w:t>
      </w:r>
      <w:r w:rsidRPr="00DF71D3">
        <w:rPr>
          <w:lang w:val="ru-RU"/>
        </w:rPr>
        <w:t>Расторгнуть настоящий Договор в порядке, предусмотренном разделом 7.</w:t>
      </w:r>
    </w:p>
    <w:p w14:paraId="7DF4D104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>2.4. Заказчик обязан:</w:t>
      </w:r>
    </w:p>
    <w:p w14:paraId="3403848F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2.4.1. </w:t>
      </w:r>
      <w:r w:rsidRPr="00DF71D3">
        <w:rPr>
          <w:lang w:val="ru-RU"/>
        </w:rPr>
        <w:t>Предоставить Исполнителю информацию о доступных страховых продуктах, условиях страхования и порядке оформления.</w:t>
      </w:r>
    </w:p>
    <w:p w14:paraId="06013067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2.4.2. </w:t>
      </w:r>
      <w:r w:rsidRPr="00DF71D3">
        <w:rPr>
          <w:lang w:val="ru-RU"/>
        </w:rPr>
        <w:t>Оперативно обрабатывать заявки привлечённых Исполнителем Клиентов — не позднее 1 (одного) рабочего дня с момента получения контактных данных.</w:t>
      </w:r>
    </w:p>
    <w:p w14:paraId="76AA99B6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2.4.3. </w:t>
      </w:r>
      <w:r w:rsidRPr="00DF71D3">
        <w:rPr>
          <w:lang w:val="ru-RU"/>
        </w:rPr>
        <w:t>Выплачивать Исполнителю вознаграждение в порядке и на условиях, определённых настоящим Договором.</w:t>
      </w:r>
    </w:p>
    <w:p w14:paraId="09D7C11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2.4.4. </w:t>
      </w:r>
      <w:r w:rsidRPr="00DF71D3">
        <w:rPr>
          <w:lang w:val="ru-RU"/>
        </w:rPr>
        <w:t>Проводить консультации и при необходимости обучение сотрудников Исполнителя по вопросам условий страхования.</w:t>
      </w:r>
    </w:p>
    <w:p w14:paraId="351797C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2.4.5. </w:t>
      </w:r>
      <w:r w:rsidRPr="00DF71D3">
        <w:rPr>
          <w:lang w:val="ru-RU"/>
        </w:rPr>
        <w:t>Самостоятельно разрешать все споры и претензии Клиентов, возникающие из заключённых договоров страхования, без привлечения Исполнителя.</w:t>
      </w:r>
    </w:p>
    <w:p w14:paraId="65276465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3. ПОРЯДОК РАСЧЁТОВ</w:t>
      </w:r>
    </w:p>
    <w:p w14:paraId="33435720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3.1. </w:t>
      </w:r>
      <w:r w:rsidRPr="00DF71D3">
        <w:rPr>
          <w:lang w:val="ru-RU"/>
        </w:rPr>
        <w:t>Расчёты между Сторонами осуществляются исключительно в безналичной форме путём перечисления денежных средств на расчётный счёт Исполнителя, указанный в разделе 9 настоящего Договора.</w:t>
      </w:r>
    </w:p>
    <w:p w14:paraId="397237B3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3.2. </w:t>
      </w:r>
      <w:r w:rsidRPr="00DF71D3">
        <w:rPr>
          <w:lang w:val="ru-RU"/>
        </w:rPr>
        <w:t>За оказание услуг по привлечению Клиентов Заказчик выплачивает Исполнителю вознаграждение. Размер вознаграждения определяется в Приложении № 1 к настоящему Договору.</w:t>
      </w:r>
    </w:p>
    <w:p w14:paraId="6DCF9608" w14:textId="32545D9B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3.3. </w:t>
      </w:r>
      <w:r w:rsidRPr="00DF71D3">
        <w:rPr>
          <w:lang w:val="ru-RU"/>
        </w:rPr>
        <w:t>Вознаграждение рассчитывается как процент от суммы оплаченных страховых премий по договорам страхования, заключённым с Клиентами, привлечёнными Исполнителем</w:t>
      </w:r>
      <w:r w:rsidR="002A6F72">
        <w:rPr>
          <w:lang w:val="ru-RU"/>
        </w:rPr>
        <w:t xml:space="preserve">, </w:t>
      </w:r>
      <w:r w:rsidR="002A6F72" w:rsidRPr="00B01CE3">
        <w:rPr>
          <w:lang w:val="ru-RU"/>
        </w:rPr>
        <w:t>либо как фиксированная установленная сумма по каждому страховому продукту</w:t>
      </w:r>
      <w:r w:rsidRPr="00B01CE3">
        <w:rPr>
          <w:lang w:val="ru-RU"/>
        </w:rPr>
        <w:t>.</w:t>
      </w:r>
    </w:p>
    <w:p w14:paraId="4FBBA01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3.4. </w:t>
      </w:r>
      <w:r w:rsidRPr="00DF71D3">
        <w:rPr>
          <w:lang w:val="ru-RU"/>
        </w:rPr>
        <w:t>Вознаграждение выплачивается за фактически оказанные услуги. Клиент считается привлечённым Исполнителем, если:</w:t>
      </w:r>
      <w:r w:rsidRPr="00DF71D3">
        <w:rPr>
          <w:lang w:val="ru-RU"/>
        </w:rPr>
        <w:br/>
        <w:t>— Исполнитель передал контактные данные Клиента Заказчику;</w:t>
      </w:r>
      <w:r w:rsidRPr="00DF71D3">
        <w:rPr>
          <w:lang w:val="ru-RU"/>
        </w:rPr>
        <w:br/>
        <w:t>— Клиент заключил договор страхования через Заказчика;</w:t>
      </w:r>
      <w:r w:rsidRPr="00DF71D3">
        <w:rPr>
          <w:lang w:val="ru-RU"/>
        </w:rPr>
        <w:br/>
        <w:t>— страховая премия по договору полностью оплачена.</w:t>
      </w:r>
    </w:p>
    <w:p w14:paraId="6BF9CE33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3.5. </w:t>
      </w:r>
      <w:r w:rsidRPr="00DF71D3">
        <w:rPr>
          <w:lang w:val="ru-RU"/>
        </w:rPr>
        <w:t>Не позднее 5-го числа месяца, следующего за отчётным, Заказчик формирует и направляет Исполнителю Акт выполненных работ (Приложение № 3) с указанием перечня привлечённых Клиентов, заключённых договоров и суммы начисленного вознаграждения.</w:t>
      </w:r>
    </w:p>
    <w:p w14:paraId="696862A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lastRenderedPageBreak/>
        <w:t xml:space="preserve">3.6. </w:t>
      </w:r>
      <w:r w:rsidRPr="00DF71D3">
        <w:rPr>
          <w:lang w:val="ru-RU"/>
        </w:rPr>
        <w:t>Исполнитель подписывает Акт выполненных работ или направляет мотивированные возражения в течение 5 (пяти) рабочих дней с момента его получения. При отсутствии возражений в указанный срок Акт считается принятым Исполнителем.</w:t>
      </w:r>
    </w:p>
    <w:p w14:paraId="649E7344" w14:textId="12D92A82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3.7. </w:t>
      </w:r>
      <w:r w:rsidRPr="00DF71D3">
        <w:rPr>
          <w:lang w:val="ru-RU"/>
        </w:rPr>
        <w:t xml:space="preserve">Вознаграждение перечисляется на расчётный счёт Исполнителя в течение </w:t>
      </w:r>
      <w:r w:rsidR="007474FB">
        <w:rPr>
          <w:lang w:val="ru-RU"/>
        </w:rPr>
        <w:t>10</w:t>
      </w:r>
      <w:r w:rsidRPr="00DF71D3">
        <w:rPr>
          <w:lang w:val="ru-RU"/>
        </w:rPr>
        <w:t xml:space="preserve"> (десяти) рабочих дней с момента подписания Акта выполненных работ обеими Сторонами.</w:t>
      </w:r>
    </w:p>
    <w:p w14:paraId="2DB8F18A" w14:textId="77777777" w:rsidR="00920527" w:rsidRPr="00B01CE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3.8. </w:t>
      </w:r>
      <w:r w:rsidRPr="00B01CE3">
        <w:rPr>
          <w:lang w:val="ru-RU"/>
        </w:rPr>
        <w:t>В случае расторжения договора страхования, заключённого с привлечённым Исполнителем Клиентом, по которому было выплачено вознаграждение, Исполнитель обязуется возвратить вознаграждение пропорционально возвращённой страховой премии. Возврат осуществляется путём зачёта при оплате вознаграждения за следующий отчётный период.</w:t>
      </w:r>
    </w:p>
    <w:p w14:paraId="2B16FBF3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3.9. </w:t>
      </w:r>
      <w:r w:rsidRPr="00DF71D3">
        <w:rPr>
          <w:lang w:val="ru-RU"/>
        </w:rPr>
        <w:t>Понесённые Исполнителем расходы, связанные с исполнением настоящего Договора, Заказчиком не возмещаются.</w:t>
      </w:r>
    </w:p>
    <w:p w14:paraId="2BCC5153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3.10. </w:t>
      </w:r>
      <w:r w:rsidRPr="00DF71D3">
        <w:rPr>
          <w:lang w:val="ru-RU"/>
        </w:rPr>
        <w:t>Исполнитель самостоятельно несёт обязанность по уплате налогов и сборов в соответствии с применимым режимом налогообложения. В случае применения Исполнителем общей системы налогообложения — предоставляет счёт-фактуру в порядке и сроки, предусмотренные п. 3 ст. 168 НК РФ.</w:t>
      </w:r>
    </w:p>
    <w:p w14:paraId="5858B1E5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4. ОТВЕТСТВЕННОСТЬ СТОРОН</w:t>
      </w:r>
    </w:p>
    <w:p w14:paraId="5DAD88B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4.1. </w:t>
      </w:r>
      <w:r w:rsidRPr="00DF71D3">
        <w:rPr>
          <w:lang w:val="ru-RU"/>
        </w:rPr>
        <w:t>За неисполнение или ненадлежащее исполнение обязанностей по настоящему Договору Стороны несут ответственность в соответствии с законодательством Российской Федерации.</w:t>
      </w:r>
    </w:p>
    <w:p w14:paraId="65639FB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4.2. </w:t>
      </w:r>
      <w:r w:rsidRPr="00DF71D3">
        <w:rPr>
          <w:lang w:val="ru-RU"/>
        </w:rPr>
        <w:t>Исполнитель несёт ответственность за:</w:t>
      </w:r>
      <w:r w:rsidRPr="00DF71D3">
        <w:rPr>
          <w:lang w:val="ru-RU"/>
        </w:rPr>
        <w:br/>
        <w:t>— предоставление Клиентам недостоверной информации об условиях страхования;</w:t>
      </w:r>
      <w:r w:rsidRPr="00DF71D3">
        <w:rPr>
          <w:lang w:val="ru-RU"/>
        </w:rPr>
        <w:br/>
        <w:t>— нарушение требований законодательства о персональных данных;</w:t>
      </w:r>
      <w:r w:rsidRPr="00DF71D3">
        <w:rPr>
          <w:lang w:val="ru-RU"/>
        </w:rPr>
        <w:br/>
        <w:t>— действия, нанёсшие ущерб деловой репутации Заказчика или страховых организаций;</w:t>
      </w:r>
      <w:r w:rsidRPr="00DF71D3">
        <w:rPr>
          <w:lang w:val="ru-RU"/>
        </w:rPr>
        <w:br/>
        <w:t>— приём денежных средств от Клиентов в нарушение п. 2.2.5 настоящего Договора.</w:t>
      </w:r>
    </w:p>
    <w:p w14:paraId="39F3F0C6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4.3. </w:t>
      </w:r>
      <w:r w:rsidRPr="00DF71D3">
        <w:rPr>
          <w:lang w:val="ru-RU"/>
        </w:rPr>
        <w:t>В случае причинения Заказчику убытков вследствие действий Исполнителя, противоречащих условиям настоящего Договора или законодательству РФ, Исполнитель обязуется возместить Заказчику документально подтверждённые убытки.</w:t>
      </w:r>
    </w:p>
    <w:p w14:paraId="5E68B0F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4.4. </w:t>
      </w:r>
      <w:r w:rsidRPr="00DF71D3">
        <w:rPr>
          <w:lang w:val="ru-RU"/>
        </w:rPr>
        <w:t>Заказчик не несёт ответственности перед Исполнителем за отказ привлечённого Клиента от заключения договора страхования.</w:t>
      </w:r>
    </w:p>
    <w:p w14:paraId="715A2083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4.5. </w:t>
      </w:r>
      <w:r w:rsidRPr="00DF71D3">
        <w:rPr>
          <w:lang w:val="ru-RU"/>
        </w:rPr>
        <w:t>Уплата неустойки или штрафа не освобождает Стороны от исполнения обязательств по настоящему Договору.</w:t>
      </w:r>
    </w:p>
    <w:p w14:paraId="299E3C8D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5. КОНФИДЕНЦИАЛЬНОСТЬ</w:t>
      </w:r>
    </w:p>
    <w:p w14:paraId="3685A38C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5.1. </w:t>
      </w:r>
      <w:r w:rsidRPr="00DF71D3">
        <w:rPr>
          <w:lang w:val="ru-RU"/>
        </w:rPr>
        <w:t>Стороны обязуются не разглашать конфиденциальную информацию, полученную в ходе исполнения настоящего Договора, в том числе персональные данные Клиентов, условия вознаграждения, коммерческую информацию о деятельности Сторон.</w:t>
      </w:r>
    </w:p>
    <w:p w14:paraId="3FDFFFC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5.2. </w:t>
      </w:r>
      <w:r w:rsidRPr="00DF71D3">
        <w:rPr>
          <w:lang w:val="ru-RU"/>
        </w:rPr>
        <w:t>Обязательства по конфиденциальности сохраняются в течение 3 (трёх) лет после прекращения действия настоящего Договора.</w:t>
      </w:r>
    </w:p>
    <w:p w14:paraId="0F649844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lastRenderedPageBreak/>
        <w:t xml:space="preserve">5.3. </w:t>
      </w:r>
      <w:r w:rsidRPr="00DF71D3">
        <w:rPr>
          <w:lang w:val="ru-RU"/>
        </w:rPr>
        <w:t>Сторона, допустившая нарушение конфиденциальности, обязуется возместить другой Стороне понесённые убытки.</w:t>
      </w:r>
    </w:p>
    <w:p w14:paraId="21321ECE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6. ОБСТОЯТЕЛЬСТВА НЕПРЕОДОЛИМОЙ СИЛЫ</w:t>
      </w:r>
    </w:p>
    <w:p w14:paraId="1AD47DDC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6.1. </w:t>
      </w:r>
      <w:r w:rsidRPr="00DF71D3">
        <w:rPr>
          <w:lang w:val="ru-RU"/>
        </w:rPr>
        <w:t>Стороны освобождаются от ответственности за неисполнение обязательств, вызванное обстоятельствами непреодолимой силы (форс-мажор): стихийные бедствия, военные действия, эпидемии, законодательные ограничения и иные чрезвычайные обстоятельства, не зависящие от воли Сторон.</w:t>
      </w:r>
    </w:p>
    <w:p w14:paraId="64ED1D2A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6.2. </w:t>
      </w:r>
      <w:r w:rsidRPr="00DF71D3">
        <w:rPr>
          <w:lang w:val="ru-RU"/>
        </w:rPr>
        <w:t>Сторона, ссылающаяся на форс-мажор, обязана уведомить другую Сторону в письменном виде в течение 5 (пяти) календарных дней с момента возникновения таких обстоятельств.</w:t>
      </w:r>
    </w:p>
    <w:p w14:paraId="7784AF98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6.3. </w:t>
      </w:r>
      <w:r w:rsidRPr="00DF71D3">
        <w:rPr>
          <w:lang w:val="ru-RU"/>
        </w:rPr>
        <w:t>Если обстоятельства непреодолимой силы действуют более 3 (трёх) месяцев, любая из Сторон вправе расторгнуть настоящий Договор, уведомив другую Сторону не менее чем за 15 (пятнадцать) календарных дней.</w:t>
      </w:r>
    </w:p>
    <w:p w14:paraId="3851442B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7. СРОК ДЕЙСТВИЯ И ПОРЯДОК РАСТОРЖЕНИЯ</w:t>
      </w:r>
    </w:p>
    <w:p w14:paraId="20B0F978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7.1. </w:t>
      </w:r>
      <w:r w:rsidRPr="00DF71D3">
        <w:rPr>
          <w:lang w:val="ru-RU"/>
        </w:rPr>
        <w:t>Настоящий Договор вступает в силу с даты его подписания и действует бессрочно.</w:t>
      </w:r>
    </w:p>
    <w:p w14:paraId="405F2DE3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7.2. </w:t>
      </w:r>
      <w:r w:rsidRPr="00DF71D3">
        <w:rPr>
          <w:lang w:val="ru-RU"/>
        </w:rPr>
        <w:t>Любая из Сторон вправе расторгнуть настоящий Договор в одностороннем порядке, уведомив другую Сторону в письменной форме не менее чем за 10 (десять) календарных дней. Договор считается расторгнутым по истечении указанного срока с момента направления уведомления.</w:t>
      </w:r>
    </w:p>
    <w:p w14:paraId="1E702746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7.3. </w:t>
      </w:r>
      <w:r w:rsidRPr="00DF71D3">
        <w:rPr>
          <w:lang w:val="ru-RU"/>
        </w:rPr>
        <w:t>При прекращении Договора Стороны производят окончательный взаиморасчёт в течение 15 (пятнадцати) календарных дней с даты прекращения Договора. Обязательства по выплате вознаграждения за услуги, оказанные до даты расторжения, сохраняются.</w:t>
      </w:r>
    </w:p>
    <w:p w14:paraId="4F9F58AF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7.4. </w:t>
      </w:r>
      <w:r w:rsidRPr="00DF71D3">
        <w:rPr>
          <w:lang w:val="ru-RU"/>
        </w:rPr>
        <w:t>Заказчик вправе расторгнуть настоящий Договор в одностороннем порядке без предварительного уведомления в случае:</w:t>
      </w:r>
      <w:r w:rsidRPr="00DF71D3">
        <w:rPr>
          <w:lang w:val="ru-RU"/>
        </w:rPr>
        <w:br/>
        <w:t>— приёма Исполнителем денежных средств от Клиентов в нарушение п. 2.2.5;</w:t>
      </w:r>
      <w:r w:rsidRPr="00DF71D3">
        <w:rPr>
          <w:lang w:val="ru-RU"/>
        </w:rPr>
        <w:br/>
        <w:t>— предоставления Клиентам заведомо ложной информации об условиях страхования;</w:t>
      </w:r>
      <w:r w:rsidRPr="00DF71D3">
        <w:rPr>
          <w:lang w:val="ru-RU"/>
        </w:rPr>
        <w:br/>
        <w:t>— систематического (более 2 раз) нарушения условий настоящего Договора.</w:t>
      </w:r>
    </w:p>
    <w:p w14:paraId="2F1A0A84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8. ПРОЧИЕ УСЛОВИЯ</w:t>
      </w:r>
    </w:p>
    <w:p w14:paraId="151234BC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8.1. </w:t>
      </w:r>
      <w:r w:rsidRPr="00DF71D3">
        <w:rPr>
          <w:lang w:val="ru-RU"/>
        </w:rPr>
        <w:t>Все изменения и дополнения к настоящему Договору действительны при условии их оформления в письменной форме и подписания уполномоченными представителями обеих Сторон.</w:t>
      </w:r>
    </w:p>
    <w:p w14:paraId="767DCE6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8.2. </w:t>
      </w:r>
      <w:r w:rsidRPr="00DF71D3">
        <w:rPr>
          <w:lang w:val="ru-RU"/>
        </w:rPr>
        <w:t>Стороны допускают обмен документами (актами, отчётами, уведомлениями) в электронной форме по адресам электронной почты, указанным в разделе 9. Документы, направленные по электронной почте, имеют силу оригинала до момента обмена подлинными экземплярами.</w:t>
      </w:r>
    </w:p>
    <w:p w14:paraId="5364823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8.3. </w:t>
      </w:r>
      <w:r w:rsidRPr="00DF71D3">
        <w:rPr>
          <w:lang w:val="ru-RU"/>
        </w:rPr>
        <w:t>Споры и разногласия разрешаются путём переговоров, а при недостижении согласия — в арбитражном суде по месту нахождения истца.</w:t>
      </w:r>
    </w:p>
    <w:p w14:paraId="51E52DCF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lastRenderedPageBreak/>
        <w:t xml:space="preserve">8.4. </w:t>
      </w:r>
      <w:r w:rsidRPr="00DF71D3">
        <w:rPr>
          <w:lang w:val="ru-RU"/>
        </w:rPr>
        <w:t>Настоящий Договор составлен в 2 (двух) экземплярах, имеющих равную юридическую силу, по одному для каждой Стороны.</w:t>
      </w:r>
    </w:p>
    <w:p w14:paraId="601B3B42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b/>
          <w:lang w:val="ru-RU"/>
        </w:rPr>
        <w:t xml:space="preserve">8.5. </w:t>
      </w:r>
      <w:r w:rsidRPr="00DF71D3">
        <w:rPr>
          <w:lang w:val="ru-RU"/>
        </w:rPr>
        <w:t>Во всём, что не предусмотрено настоящим Договором, Стороны руководствуются действующим законодательством Российской Федерации.</w:t>
      </w:r>
    </w:p>
    <w:p w14:paraId="0FBD43BF" w14:textId="77777777" w:rsidR="00920527" w:rsidRDefault="00DC7B00">
      <w:pPr>
        <w:spacing w:before="240" w:after="120"/>
        <w:jc w:val="center"/>
      </w:pPr>
      <w:r>
        <w:rPr>
          <w:b/>
        </w:rPr>
        <w:t>9. АДРЕСА, РЕКВИЗИТЫ И ПОДПИСИ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920527" w:rsidRPr="00AC6F4E" w14:paraId="7572C124" w14:textId="77777777">
        <w:trPr>
          <w:jc w:val="center"/>
        </w:trPr>
        <w:tc>
          <w:tcPr>
            <w:tcW w:w="4844" w:type="dxa"/>
          </w:tcPr>
          <w:p w14:paraId="6ADCB806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b/>
                <w:sz w:val="22"/>
                <w:lang w:val="ru-RU"/>
              </w:rPr>
              <w:t>ЗАКАЗЧИК</w:t>
            </w:r>
          </w:p>
          <w:p w14:paraId="308C9C84" w14:textId="77777777" w:rsidR="00920527" w:rsidRPr="00DF71D3" w:rsidRDefault="00920527">
            <w:pPr>
              <w:rPr>
                <w:lang w:val="ru-RU"/>
              </w:rPr>
            </w:pPr>
          </w:p>
          <w:p w14:paraId="1D5D41CE" w14:textId="70127396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ИП Егошин</w:t>
            </w:r>
            <w:r w:rsidR="00B01CE3">
              <w:rPr>
                <w:sz w:val="22"/>
                <w:lang w:val="ru-RU"/>
              </w:rPr>
              <w:t xml:space="preserve"> Василий Сергеевич</w:t>
            </w:r>
          </w:p>
          <w:p w14:paraId="1DB24B1D" w14:textId="56FA21A8" w:rsidR="00920527" w:rsidRPr="00B01CE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ОГРНИП: </w:t>
            </w:r>
            <w:r w:rsidR="00B01CE3" w:rsidRPr="00B01CE3">
              <w:rPr>
                <w:sz w:val="22"/>
                <w:lang w:val="ru-RU"/>
              </w:rPr>
              <w:t>325253600105452</w:t>
            </w:r>
          </w:p>
          <w:p w14:paraId="5BF851C1" w14:textId="523FA4CC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ИНН: </w:t>
            </w:r>
            <w:r w:rsidR="00B01CE3" w:rsidRPr="00B01CE3">
              <w:rPr>
                <w:sz w:val="22"/>
                <w:lang w:val="ru-RU"/>
              </w:rPr>
              <w:t>250805771772</w:t>
            </w:r>
          </w:p>
          <w:p w14:paraId="6065381F" w14:textId="63F219B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Адрес: </w:t>
            </w:r>
            <w:r w:rsidR="00B01CE3">
              <w:rPr>
                <w:sz w:val="22"/>
                <w:lang w:val="ru-RU"/>
              </w:rPr>
              <w:t>692900, г. Находка,</w:t>
            </w:r>
          </w:p>
          <w:p w14:paraId="2626E364" w14:textId="66A26CD1" w:rsidR="00920527" w:rsidRPr="00DF71D3" w:rsidRDefault="00B01CE3">
            <w:pPr>
              <w:rPr>
                <w:lang w:val="ru-RU"/>
              </w:rPr>
            </w:pPr>
            <w:r>
              <w:rPr>
                <w:lang w:val="ru-RU"/>
              </w:rPr>
              <w:t>ул. Дзержинского 16Б, оф 9</w:t>
            </w:r>
          </w:p>
          <w:p w14:paraId="3CEE3CE9" w14:textId="73BE4AC0" w:rsidR="00920527" w:rsidRPr="00B01CE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Р/с: </w:t>
            </w:r>
            <w:r w:rsidR="00B01CE3" w:rsidRPr="00B01CE3">
              <w:rPr>
                <w:sz w:val="22"/>
                <w:lang w:val="ru-RU"/>
              </w:rPr>
              <w:t>40802810900810153855</w:t>
            </w:r>
          </w:p>
          <w:p w14:paraId="1AA3785C" w14:textId="30DB4799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Банк: </w:t>
            </w:r>
            <w:r w:rsidR="00B01CE3" w:rsidRPr="00B01CE3">
              <w:rPr>
                <w:sz w:val="22"/>
                <w:lang w:val="ru-RU"/>
              </w:rPr>
              <w:t>Филиал Центральный Банка ВТБ (ПАО)</w:t>
            </w:r>
          </w:p>
          <w:p w14:paraId="0C4D205D" w14:textId="16D461F1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БИК: </w:t>
            </w:r>
            <w:r w:rsidR="00B01CE3" w:rsidRPr="00B01CE3">
              <w:rPr>
                <w:sz w:val="22"/>
                <w:lang w:val="ru-RU"/>
              </w:rPr>
              <w:t>044525411</w:t>
            </w:r>
          </w:p>
          <w:p w14:paraId="05DF5972" w14:textId="66699BEF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К/с: </w:t>
            </w:r>
            <w:r w:rsidR="001F11B3" w:rsidRPr="001F11B3">
              <w:rPr>
                <w:sz w:val="22"/>
                <w:lang w:val="ru-RU"/>
              </w:rPr>
              <w:t>30101810145250000411</w:t>
            </w:r>
          </w:p>
          <w:p w14:paraId="64770CBB" w14:textId="63D671DE" w:rsidR="00920527" w:rsidRPr="00AC6F4E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Тел</w:t>
            </w:r>
            <w:r w:rsidRPr="00AC6F4E">
              <w:rPr>
                <w:sz w:val="22"/>
                <w:lang w:val="ru-RU"/>
              </w:rPr>
              <w:t xml:space="preserve">.: </w:t>
            </w:r>
            <w:r w:rsidR="001F11B3" w:rsidRPr="00AC6F4E">
              <w:rPr>
                <w:sz w:val="22"/>
                <w:lang w:val="ru-RU"/>
              </w:rPr>
              <w:t>8-914-696-37-67</w:t>
            </w:r>
          </w:p>
          <w:p w14:paraId="4630431E" w14:textId="1F265827" w:rsidR="00920527" w:rsidRPr="00AC6F4E" w:rsidRDefault="00DC7B00">
            <w:pPr>
              <w:rPr>
                <w:lang w:val="ru-RU"/>
              </w:rPr>
            </w:pPr>
            <w:r>
              <w:rPr>
                <w:sz w:val="22"/>
              </w:rPr>
              <w:t>E</w:t>
            </w:r>
            <w:r w:rsidRPr="00AC6F4E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mail</w:t>
            </w:r>
            <w:r w:rsidRPr="00AC6F4E">
              <w:rPr>
                <w:sz w:val="22"/>
                <w:lang w:val="ru-RU"/>
              </w:rPr>
              <w:t xml:space="preserve">: </w:t>
            </w:r>
            <w:r w:rsidR="001F11B3">
              <w:rPr>
                <w:sz w:val="22"/>
              </w:rPr>
              <w:t>Egoshin</w:t>
            </w:r>
            <w:r w:rsidR="001F11B3" w:rsidRPr="00AC6F4E">
              <w:rPr>
                <w:sz w:val="22"/>
                <w:lang w:val="ru-RU"/>
              </w:rPr>
              <w:t>_</w:t>
            </w:r>
            <w:r w:rsidR="001F11B3">
              <w:rPr>
                <w:sz w:val="22"/>
              </w:rPr>
              <w:t>vs</w:t>
            </w:r>
            <w:r w:rsidR="001F11B3" w:rsidRPr="00AC6F4E">
              <w:rPr>
                <w:sz w:val="22"/>
                <w:lang w:val="ru-RU"/>
              </w:rPr>
              <w:t>@</w:t>
            </w:r>
            <w:r w:rsidR="001F11B3">
              <w:rPr>
                <w:sz w:val="22"/>
              </w:rPr>
              <w:t>mail</w:t>
            </w:r>
            <w:r w:rsidR="001F11B3" w:rsidRPr="00AC6F4E">
              <w:rPr>
                <w:sz w:val="22"/>
                <w:lang w:val="ru-RU"/>
              </w:rPr>
              <w:t>.</w:t>
            </w:r>
            <w:r w:rsidR="001F11B3">
              <w:rPr>
                <w:sz w:val="22"/>
              </w:rPr>
              <w:t>ru</w:t>
            </w:r>
          </w:p>
          <w:p w14:paraId="448B9FED" w14:textId="77777777" w:rsidR="00920527" w:rsidRPr="00AC6F4E" w:rsidRDefault="00920527">
            <w:pPr>
              <w:rPr>
                <w:lang w:val="ru-RU"/>
              </w:rPr>
            </w:pPr>
          </w:p>
          <w:p w14:paraId="3B83329F" w14:textId="77777777" w:rsidR="00920527" w:rsidRPr="00AC6F4E" w:rsidRDefault="00920527">
            <w:pPr>
              <w:rPr>
                <w:lang w:val="ru-RU"/>
              </w:rPr>
            </w:pPr>
          </w:p>
          <w:p w14:paraId="3339CA57" w14:textId="1CAE19AF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_______________ / Егошин </w:t>
            </w:r>
            <w:r w:rsidR="001F11B3">
              <w:rPr>
                <w:sz w:val="22"/>
                <w:lang w:val="ru-RU"/>
              </w:rPr>
              <w:t>В.С.</w:t>
            </w:r>
            <w:r w:rsidRPr="00DF71D3">
              <w:rPr>
                <w:sz w:val="22"/>
                <w:lang w:val="ru-RU"/>
              </w:rPr>
              <w:t>/</w:t>
            </w:r>
          </w:p>
          <w:p w14:paraId="4B143782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        (подпись)</w:t>
            </w:r>
          </w:p>
          <w:p w14:paraId="61A25024" w14:textId="77777777" w:rsidR="00920527" w:rsidRPr="00DF71D3" w:rsidRDefault="00920527">
            <w:pPr>
              <w:rPr>
                <w:lang w:val="ru-RU"/>
              </w:rPr>
            </w:pPr>
          </w:p>
          <w:p w14:paraId="2AE94DB8" w14:textId="31BD3681" w:rsidR="00920527" w:rsidRPr="00DF71D3" w:rsidRDefault="00920527">
            <w:pPr>
              <w:rPr>
                <w:lang w:val="ru-RU"/>
              </w:rPr>
            </w:pPr>
          </w:p>
        </w:tc>
        <w:tc>
          <w:tcPr>
            <w:tcW w:w="4844" w:type="dxa"/>
          </w:tcPr>
          <w:p w14:paraId="5357611C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b/>
                <w:sz w:val="22"/>
                <w:lang w:val="ru-RU"/>
              </w:rPr>
              <w:t>ИСПОЛНИТЕЛЬ</w:t>
            </w:r>
          </w:p>
          <w:p w14:paraId="5A356422" w14:textId="77777777" w:rsidR="00920527" w:rsidRPr="00DF71D3" w:rsidRDefault="00920527">
            <w:pPr>
              <w:rPr>
                <w:lang w:val="ru-RU"/>
              </w:rPr>
            </w:pPr>
          </w:p>
          <w:p w14:paraId="4D4F5AF2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____________________________</w:t>
            </w:r>
          </w:p>
          <w:p w14:paraId="7860D3A5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ОГРН: ______________________</w:t>
            </w:r>
          </w:p>
          <w:p w14:paraId="35A46A10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ИНН/КПП: ___________________</w:t>
            </w:r>
          </w:p>
          <w:p w14:paraId="7F85AADF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Адрес: _____________________</w:t>
            </w:r>
          </w:p>
          <w:p w14:paraId="45F91CA8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____________________________</w:t>
            </w:r>
          </w:p>
          <w:p w14:paraId="00CD2563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Р/с: _______________________</w:t>
            </w:r>
          </w:p>
          <w:p w14:paraId="591FFDF6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Банк: ______________________</w:t>
            </w:r>
          </w:p>
          <w:p w14:paraId="3B5EACA5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БИК: _______________________</w:t>
            </w:r>
          </w:p>
          <w:p w14:paraId="3A1218EC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К/с: _______________________</w:t>
            </w:r>
          </w:p>
          <w:p w14:paraId="6352ED8C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Тел.: ______________________</w:t>
            </w:r>
          </w:p>
          <w:p w14:paraId="7F700F90" w14:textId="77777777" w:rsidR="00920527" w:rsidRPr="00DF71D3" w:rsidRDefault="00DC7B00">
            <w:pPr>
              <w:rPr>
                <w:lang w:val="ru-RU"/>
              </w:rPr>
            </w:pPr>
            <w:r>
              <w:rPr>
                <w:sz w:val="22"/>
              </w:rPr>
              <w:t>E</w:t>
            </w:r>
            <w:r w:rsidRPr="00DF71D3">
              <w:rPr>
                <w:sz w:val="22"/>
                <w:lang w:val="ru-RU"/>
              </w:rPr>
              <w:t>-</w:t>
            </w:r>
            <w:r>
              <w:rPr>
                <w:sz w:val="22"/>
              </w:rPr>
              <w:t>mail</w:t>
            </w:r>
            <w:r w:rsidRPr="00DF71D3">
              <w:rPr>
                <w:sz w:val="22"/>
                <w:lang w:val="ru-RU"/>
              </w:rPr>
              <w:t>: ____________________</w:t>
            </w:r>
          </w:p>
          <w:p w14:paraId="0912033F" w14:textId="77777777" w:rsidR="00920527" w:rsidRPr="00DF71D3" w:rsidRDefault="00920527">
            <w:pPr>
              <w:rPr>
                <w:lang w:val="ru-RU"/>
              </w:rPr>
            </w:pPr>
          </w:p>
          <w:p w14:paraId="13134C26" w14:textId="77777777" w:rsidR="00920527" w:rsidRPr="00DF71D3" w:rsidRDefault="00920527">
            <w:pPr>
              <w:rPr>
                <w:lang w:val="ru-RU"/>
              </w:rPr>
            </w:pPr>
          </w:p>
          <w:p w14:paraId="665D137C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_______________ / _____________/</w:t>
            </w:r>
          </w:p>
          <w:p w14:paraId="1BC17968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 xml:space="preserve">        (подпись)</w:t>
            </w:r>
          </w:p>
          <w:p w14:paraId="685B39D6" w14:textId="77777777" w:rsidR="00920527" w:rsidRPr="00DF71D3" w:rsidRDefault="00920527">
            <w:pPr>
              <w:rPr>
                <w:lang w:val="ru-RU"/>
              </w:rPr>
            </w:pPr>
          </w:p>
          <w:p w14:paraId="0EC6A348" w14:textId="77777777" w:rsidR="00920527" w:rsidRPr="00DF71D3" w:rsidRDefault="00DC7B00">
            <w:pPr>
              <w:rPr>
                <w:lang w:val="ru-RU"/>
              </w:rPr>
            </w:pPr>
            <w:r w:rsidRPr="00DF71D3">
              <w:rPr>
                <w:sz w:val="22"/>
                <w:lang w:val="ru-RU"/>
              </w:rPr>
              <w:t>М.П.</w:t>
            </w:r>
          </w:p>
        </w:tc>
      </w:tr>
    </w:tbl>
    <w:p w14:paraId="4E6886ED" w14:textId="77777777" w:rsidR="00920527" w:rsidRPr="00DF71D3" w:rsidRDefault="00DC7B00">
      <w:pPr>
        <w:rPr>
          <w:lang w:val="ru-RU"/>
        </w:rPr>
      </w:pPr>
      <w:r w:rsidRPr="00DF71D3">
        <w:rPr>
          <w:lang w:val="ru-RU"/>
        </w:rPr>
        <w:br w:type="page"/>
      </w:r>
    </w:p>
    <w:p w14:paraId="1B0D0DE3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lastRenderedPageBreak/>
        <w:t>Приложение № 1</w:t>
      </w:r>
    </w:p>
    <w:p w14:paraId="5EDA847F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к Договору об оказании услуг по привлечению клиентов</w:t>
      </w:r>
    </w:p>
    <w:p w14:paraId="0019DD79" w14:textId="77777777" w:rsidR="00920527" w:rsidRDefault="00DC7B00">
      <w:pPr>
        <w:spacing w:after="60"/>
        <w:ind w:firstLine="709"/>
        <w:jc w:val="both"/>
      </w:pPr>
      <w:r>
        <w:t>№ ___________ от «___» _____________ 2026 г.</w:t>
      </w:r>
    </w:p>
    <w:p w14:paraId="7B521C8E" w14:textId="77777777" w:rsidR="00920527" w:rsidRDefault="00920527"/>
    <w:p w14:paraId="181E7D3C" w14:textId="77777777" w:rsidR="00920527" w:rsidRDefault="00DC7B00">
      <w:pPr>
        <w:spacing w:before="240" w:after="120"/>
        <w:jc w:val="center"/>
      </w:pPr>
      <w:r>
        <w:rPr>
          <w:b/>
        </w:rPr>
        <w:t>РАЗМЕР ВОЗНАГРАЖДЕНИЯ ИСПОЛНИТЕЛЯ</w:t>
      </w:r>
    </w:p>
    <w:p w14:paraId="64B71B78" w14:textId="77777777" w:rsidR="00920527" w:rsidRDefault="00920527"/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3230"/>
        <w:gridCol w:w="3230"/>
        <w:gridCol w:w="3230"/>
      </w:tblGrid>
      <w:tr w:rsidR="00920527" w14:paraId="6B3061BF" w14:textId="77777777">
        <w:trPr>
          <w:jc w:val="center"/>
        </w:trPr>
        <w:tc>
          <w:tcPr>
            <w:tcW w:w="3230" w:type="dxa"/>
          </w:tcPr>
          <w:p w14:paraId="5FA5BF08" w14:textId="77777777" w:rsidR="00920527" w:rsidRDefault="00DC7B00">
            <w:pPr>
              <w:jc w:val="center"/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3230" w:type="dxa"/>
          </w:tcPr>
          <w:p w14:paraId="749E7A15" w14:textId="77777777" w:rsidR="00920527" w:rsidRDefault="00DC7B00">
            <w:pPr>
              <w:jc w:val="center"/>
            </w:pPr>
            <w:r>
              <w:rPr>
                <w:b/>
                <w:sz w:val="22"/>
              </w:rPr>
              <w:t>Вид страхования</w:t>
            </w:r>
          </w:p>
        </w:tc>
        <w:tc>
          <w:tcPr>
            <w:tcW w:w="3230" w:type="dxa"/>
          </w:tcPr>
          <w:p w14:paraId="7EBE7235" w14:textId="77777777" w:rsidR="00920527" w:rsidRDefault="00DC7B00">
            <w:pPr>
              <w:jc w:val="center"/>
            </w:pPr>
            <w:r>
              <w:rPr>
                <w:b/>
                <w:sz w:val="22"/>
              </w:rPr>
              <w:t>Размер вознаграждения, %</w:t>
            </w:r>
          </w:p>
        </w:tc>
      </w:tr>
      <w:tr w:rsidR="00920527" w14:paraId="5714714E" w14:textId="77777777">
        <w:trPr>
          <w:jc w:val="center"/>
        </w:trPr>
        <w:tc>
          <w:tcPr>
            <w:tcW w:w="3230" w:type="dxa"/>
          </w:tcPr>
          <w:p w14:paraId="3A22DE63" w14:textId="77777777" w:rsidR="00920527" w:rsidRDefault="00DC7B00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230" w:type="dxa"/>
          </w:tcPr>
          <w:p w14:paraId="66BA5B7F" w14:textId="75B3B493" w:rsidR="00920527" w:rsidRPr="007474FB" w:rsidRDefault="007474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7474FB">
              <w:rPr>
                <w:lang w:val="ru-RU"/>
              </w:rPr>
              <w:t>обровольно</w:t>
            </w:r>
            <w:r>
              <w:rPr>
                <w:lang w:val="ru-RU"/>
              </w:rPr>
              <w:t>е</w:t>
            </w:r>
            <w:r w:rsidRPr="007474FB">
              <w:rPr>
                <w:lang w:val="ru-RU"/>
              </w:rPr>
              <w:t xml:space="preserve"> страховани</w:t>
            </w:r>
            <w:r>
              <w:rPr>
                <w:lang w:val="ru-RU"/>
              </w:rPr>
              <w:t>е</w:t>
            </w:r>
            <w:r w:rsidRPr="007474FB">
              <w:rPr>
                <w:lang w:val="ru-RU"/>
              </w:rPr>
              <w:t xml:space="preserve"> по программе страхования «Гарантия авто Спецпроект»</w:t>
            </w:r>
          </w:p>
        </w:tc>
        <w:tc>
          <w:tcPr>
            <w:tcW w:w="3230" w:type="dxa"/>
          </w:tcPr>
          <w:p w14:paraId="165507AF" w14:textId="77777777" w:rsidR="00920527" w:rsidRDefault="00DC7B00">
            <w:pPr>
              <w:jc w:val="center"/>
            </w:pPr>
            <w:r>
              <w:rPr>
                <w:sz w:val="22"/>
              </w:rPr>
              <w:t>_____ %</w:t>
            </w:r>
          </w:p>
        </w:tc>
      </w:tr>
      <w:tr w:rsidR="00920527" w14:paraId="06DC3993" w14:textId="77777777">
        <w:trPr>
          <w:jc w:val="center"/>
        </w:trPr>
        <w:tc>
          <w:tcPr>
            <w:tcW w:w="3230" w:type="dxa"/>
          </w:tcPr>
          <w:p w14:paraId="5D0E9FC1" w14:textId="7CF025C2" w:rsidR="00920527" w:rsidRPr="00AC6F4E" w:rsidRDefault="00AC6F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30" w:type="dxa"/>
          </w:tcPr>
          <w:p w14:paraId="15139744" w14:textId="77777777" w:rsidR="00920527" w:rsidRDefault="00DC7B00">
            <w:pPr>
              <w:jc w:val="center"/>
            </w:pPr>
            <w:r>
              <w:rPr>
                <w:sz w:val="22"/>
              </w:rPr>
              <w:t>Иные виды страхования</w:t>
            </w:r>
          </w:p>
        </w:tc>
        <w:tc>
          <w:tcPr>
            <w:tcW w:w="3230" w:type="dxa"/>
          </w:tcPr>
          <w:p w14:paraId="2B9ED19D" w14:textId="77777777" w:rsidR="00920527" w:rsidRDefault="00DC7B00">
            <w:pPr>
              <w:jc w:val="center"/>
            </w:pPr>
            <w:r>
              <w:rPr>
                <w:sz w:val="22"/>
              </w:rPr>
              <w:t>_____ %</w:t>
            </w:r>
          </w:p>
        </w:tc>
      </w:tr>
    </w:tbl>
    <w:p w14:paraId="49995F18" w14:textId="77777777" w:rsidR="00920527" w:rsidRDefault="00920527"/>
    <w:p w14:paraId="1BE1F962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Примечание: Размер вознаграждения по отдельным договорам страхования может быть изменён по соглашению Сторон и фиксируется в Акте выполненных работ.</w:t>
      </w:r>
    </w:p>
    <w:p w14:paraId="4728DA06" w14:textId="77777777" w:rsidR="00920527" w:rsidRPr="00DF71D3" w:rsidRDefault="00920527">
      <w:pPr>
        <w:rPr>
          <w:lang w:val="ru-RU"/>
        </w:rPr>
      </w:pPr>
    </w:p>
    <w:p w14:paraId="05410594" w14:textId="79FE6418" w:rsidR="00920527" w:rsidRPr="00DF71D3" w:rsidRDefault="00DC7B00">
      <w:pPr>
        <w:rPr>
          <w:lang w:val="ru-RU"/>
        </w:rPr>
      </w:pPr>
      <w:r w:rsidRPr="00DF71D3">
        <w:rPr>
          <w:sz w:val="22"/>
          <w:lang w:val="ru-RU"/>
        </w:rPr>
        <w:t xml:space="preserve">Заказчик: _______________ / Егошин </w:t>
      </w:r>
      <w:r w:rsidR="00AC6F4E">
        <w:rPr>
          <w:sz w:val="22"/>
          <w:lang w:val="ru-RU"/>
        </w:rPr>
        <w:t xml:space="preserve">В.С. </w:t>
      </w:r>
      <w:r w:rsidRPr="00DF71D3">
        <w:rPr>
          <w:sz w:val="22"/>
          <w:lang w:val="ru-RU"/>
        </w:rPr>
        <w:t>/</w:t>
      </w:r>
    </w:p>
    <w:p w14:paraId="2A7FB9BC" w14:textId="77777777" w:rsidR="00920527" w:rsidRPr="00DF71D3" w:rsidRDefault="00DC7B00">
      <w:pPr>
        <w:rPr>
          <w:lang w:val="ru-RU"/>
        </w:rPr>
      </w:pPr>
      <w:r w:rsidRPr="00DF71D3">
        <w:rPr>
          <w:sz w:val="22"/>
          <w:lang w:val="ru-RU"/>
        </w:rPr>
        <w:t>Исполнитель: _______________ / _____________/</w:t>
      </w:r>
    </w:p>
    <w:p w14:paraId="01053944" w14:textId="77777777" w:rsidR="00920527" w:rsidRPr="00DF71D3" w:rsidRDefault="00DC7B00">
      <w:pPr>
        <w:rPr>
          <w:lang w:val="ru-RU"/>
        </w:rPr>
      </w:pPr>
      <w:r w:rsidRPr="00DF71D3">
        <w:rPr>
          <w:lang w:val="ru-RU"/>
        </w:rPr>
        <w:br w:type="page"/>
      </w:r>
    </w:p>
    <w:p w14:paraId="4072A29F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lastRenderedPageBreak/>
        <w:t>Приложение № 2</w:t>
      </w:r>
    </w:p>
    <w:p w14:paraId="08D57B18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к Договору об оказании услуг по привлечению клиентов</w:t>
      </w:r>
    </w:p>
    <w:p w14:paraId="00DFF1AF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№ ___________ от «___» _____________ 2026 г.</w:t>
      </w:r>
    </w:p>
    <w:p w14:paraId="2A476F43" w14:textId="77777777" w:rsidR="00920527" w:rsidRPr="00DF71D3" w:rsidRDefault="00920527">
      <w:pPr>
        <w:rPr>
          <w:lang w:val="ru-RU"/>
        </w:rPr>
      </w:pPr>
    </w:p>
    <w:p w14:paraId="11842906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ОТЧЁТ ИСПОЛНИТЕЛЯ</w:t>
      </w:r>
    </w:p>
    <w:p w14:paraId="16267554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о привлечённых Клиентах за ________________ 2026 г.</w:t>
      </w:r>
    </w:p>
    <w:p w14:paraId="5C6FE4CE" w14:textId="77777777" w:rsidR="00920527" w:rsidRPr="00DF71D3" w:rsidRDefault="00920527">
      <w:pPr>
        <w:rPr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21"/>
        <w:gridCol w:w="1615"/>
      </w:tblGrid>
      <w:tr w:rsidR="00920527" w14:paraId="028B8BB5" w14:textId="77777777">
        <w:trPr>
          <w:jc w:val="center"/>
        </w:trPr>
        <w:tc>
          <w:tcPr>
            <w:tcW w:w="1615" w:type="dxa"/>
          </w:tcPr>
          <w:p w14:paraId="4BA98764" w14:textId="77777777" w:rsidR="00920527" w:rsidRDefault="00DC7B00">
            <w:pPr>
              <w:jc w:val="center"/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615" w:type="dxa"/>
          </w:tcPr>
          <w:p w14:paraId="41BBF3AD" w14:textId="77777777" w:rsidR="00920527" w:rsidRDefault="00DC7B00">
            <w:pPr>
              <w:jc w:val="center"/>
            </w:pPr>
            <w:r>
              <w:rPr>
                <w:b/>
                <w:sz w:val="18"/>
              </w:rPr>
              <w:t>ФИО / Наименование</w:t>
            </w:r>
            <w:r>
              <w:rPr>
                <w:b/>
                <w:sz w:val="18"/>
              </w:rPr>
              <w:br/>
              <w:t>Клиента</w:t>
            </w:r>
          </w:p>
        </w:tc>
        <w:tc>
          <w:tcPr>
            <w:tcW w:w="1615" w:type="dxa"/>
          </w:tcPr>
          <w:p w14:paraId="62800059" w14:textId="77777777" w:rsidR="00920527" w:rsidRDefault="00DC7B00">
            <w:pPr>
              <w:jc w:val="center"/>
            </w:pPr>
            <w:r>
              <w:rPr>
                <w:b/>
                <w:sz w:val="18"/>
              </w:rPr>
              <w:t>Контактные</w:t>
            </w:r>
            <w:r>
              <w:rPr>
                <w:b/>
                <w:sz w:val="18"/>
              </w:rPr>
              <w:br/>
              <w:t>данные</w:t>
            </w:r>
          </w:p>
        </w:tc>
        <w:tc>
          <w:tcPr>
            <w:tcW w:w="1615" w:type="dxa"/>
          </w:tcPr>
          <w:p w14:paraId="639A41A1" w14:textId="77777777" w:rsidR="00920527" w:rsidRDefault="00DC7B00">
            <w:pPr>
              <w:jc w:val="center"/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z w:val="18"/>
              </w:rPr>
              <w:br/>
              <w:t>передачи</w:t>
            </w:r>
          </w:p>
        </w:tc>
        <w:tc>
          <w:tcPr>
            <w:tcW w:w="1615" w:type="dxa"/>
          </w:tcPr>
          <w:p w14:paraId="2FD49B86" w14:textId="77777777" w:rsidR="00920527" w:rsidRDefault="00DC7B00">
            <w:pPr>
              <w:jc w:val="center"/>
            </w:pPr>
            <w:r>
              <w:rPr>
                <w:b/>
                <w:sz w:val="18"/>
              </w:rPr>
              <w:t>Результат</w:t>
            </w:r>
            <w:r>
              <w:rPr>
                <w:b/>
                <w:sz w:val="18"/>
              </w:rPr>
              <w:br/>
              <w:t>(заключён/отказ)</w:t>
            </w:r>
          </w:p>
        </w:tc>
        <w:tc>
          <w:tcPr>
            <w:tcW w:w="1615" w:type="dxa"/>
          </w:tcPr>
          <w:p w14:paraId="0A5F3BF3" w14:textId="77777777" w:rsidR="00920527" w:rsidRDefault="00DC7B00">
            <w:pPr>
              <w:jc w:val="center"/>
            </w:pPr>
            <w:r>
              <w:rPr>
                <w:b/>
                <w:sz w:val="18"/>
              </w:rPr>
              <w:t>Примечание</w:t>
            </w:r>
          </w:p>
        </w:tc>
      </w:tr>
      <w:tr w:rsidR="00920527" w14:paraId="41591999" w14:textId="77777777">
        <w:trPr>
          <w:jc w:val="center"/>
        </w:trPr>
        <w:tc>
          <w:tcPr>
            <w:tcW w:w="1615" w:type="dxa"/>
          </w:tcPr>
          <w:p w14:paraId="3E7B5B99" w14:textId="77777777" w:rsidR="00920527" w:rsidRDefault="00DC7B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615" w:type="dxa"/>
          </w:tcPr>
          <w:p w14:paraId="1D75C2F2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49C47789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112A9066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28F2536D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7377432D" w14:textId="77777777" w:rsidR="00920527" w:rsidRDefault="00920527">
            <w:pPr>
              <w:jc w:val="center"/>
            </w:pPr>
          </w:p>
        </w:tc>
      </w:tr>
      <w:tr w:rsidR="00920527" w14:paraId="1E39AB69" w14:textId="77777777">
        <w:trPr>
          <w:jc w:val="center"/>
        </w:trPr>
        <w:tc>
          <w:tcPr>
            <w:tcW w:w="1615" w:type="dxa"/>
          </w:tcPr>
          <w:p w14:paraId="1237CCFD" w14:textId="77777777" w:rsidR="00920527" w:rsidRDefault="00DC7B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615" w:type="dxa"/>
          </w:tcPr>
          <w:p w14:paraId="01BFC78D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35572432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6B145FF1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07B17FDD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3F82F68F" w14:textId="77777777" w:rsidR="00920527" w:rsidRDefault="00920527">
            <w:pPr>
              <w:jc w:val="center"/>
            </w:pPr>
          </w:p>
        </w:tc>
      </w:tr>
      <w:tr w:rsidR="00920527" w14:paraId="5B6EA614" w14:textId="77777777">
        <w:trPr>
          <w:jc w:val="center"/>
        </w:trPr>
        <w:tc>
          <w:tcPr>
            <w:tcW w:w="1615" w:type="dxa"/>
          </w:tcPr>
          <w:p w14:paraId="25719E5B" w14:textId="77777777" w:rsidR="00920527" w:rsidRDefault="00DC7B0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615" w:type="dxa"/>
          </w:tcPr>
          <w:p w14:paraId="12D4E047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0BACC7C2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7E780748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5DBC62FE" w14:textId="77777777" w:rsidR="00920527" w:rsidRDefault="00920527">
            <w:pPr>
              <w:jc w:val="center"/>
            </w:pPr>
          </w:p>
        </w:tc>
        <w:tc>
          <w:tcPr>
            <w:tcW w:w="1615" w:type="dxa"/>
          </w:tcPr>
          <w:p w14:paraId="1F2EA4A2" w14:textId="77777777" w:rsidR="00920527" w:rsidRDefault="00920527">
            <w:pPr>
              <w:jc w:val="center"/>
            </w:pPr>
          </w:p>
        </w:tc>
      </w:tr>
    </w:tbl>
    <w:p w14:paraId="3EE63531" w14:textId="77777777" w:rsidR="00920527" w:rsidRDefault="00920527"/>
    <w:p w14:paraId="2093702B" w14:textId="77777777" w:rsidR="00920527" w:rsidRDefault="00DC7B00">
      <w:r>
        <w:rPr>
          <w:sz w:val="22"/>
        </w:rPr>
        <w:t>Исполнитель: _______________ / _____________/</w:t>
      </w:r>
    </w:p>
    <w:p w14:paraId="5342F384" w14:textId="77777777" w:rsidR="00920527" w:rsidRDefault="00DC7B00">
      <w:r>
        <w:br w:type="page"/>
      </w:r>
    </w:p>
    <w:p w14:paraId="4A84FD3F" w14:textId="77777777" w:rsidR="00920527" w:rsidRDefault="00DC7B00">
      <w:pPr>
        <w:spacing w:before="240" w:after="120"/>
        <w:jc w:val="center"/>
      </w:pPr>
      <w:r>
        <w:rPr>
          <w:b/>
        </w:rPr>
        <w:lastRenderedPageBreak/>
        <w:t>Приложение № 3</w:t>
      </w:r>
    </w:p>
    <w:p w14:paraId="6AF4421C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к Договору об оказании услуг по привлечению клиентов</w:t>
      </w:r>
    </w:p>
    <w:p w14:paraId="37991F6A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№ ___________ от «___» _____________ 2026 г.</w:t>
      </w:r>
    </w:p>
    <w:p w14:paraId="0856E713" w14:textId="77777777" w:rsidR="00920527" w:rsidRPr="00DF71D3" w:rsidRDefault="00920527">
      <w:pPr>
        <w:rPr>
          <w:lang w:val="ru-RU"/>
        </w:rPr>
      </w:pPr>
    </w:p>
    <w:p w14:paraId="08EB74E9" w14:textId="77777777" w:rsidR="00920527" w:rsidRPr="00DF71D3" w:rsidRDefault="00DC7B00">
      <w:pPr>
        <w:spacing w:before="240" w:after="120"/>
        <w:jc w:val="center"/>
        <w:rPr>
          <w:lang w:val="ru-RU"/>
        </w:rPr>
      </w:pPr>
      <w:r w:rsidRPr="00DF71D3">
        <w:rPr>
          <w:b/>
          <w:lang w:val="ru-RU"/>
        </w:rPr>
        <w:t>АКТ ВЫПОЛНЕННЫХ РАБОТ № ____</w:t>
      </w:r>
    </w:p>
    <w:p w14:paraId="4BF0BA2D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за ________________ 2026 г.</w:t>
      </w:r>
    </w:p>
    <w:p w14:paraId="6D233EA4" w14:textId="77777777" w:rsidR="00920527" w:rsidRPr="00DF71D3" w:rsidRDefault="00920527">
      <w:pPr>
        <w:rPr>
          <w:lang w:val="ru-RU"/>
        </w:rPr>
      </w:pPr>
    </w:p>
    <w:p w14:paraId="7C2701CD" w14:textId="6A7B161F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ИП Егошин</w:t>
      </w:r>
      <w:r w:rsidR="007474FB">
        <w:rPr>
          <w:lang w:val="ru-RU"/>
        </w:rPr>
        <w:t xml:space="preserve"> В.С.</w:t>
      </w:r>
      <w:r w:rsidR="007474FB" w:rsidRPr="007474FB">
        <w:rPr>
          <w:lang w:val="ru-RU"/>
        </w:rPr>
        <w:t xml:space="preserve"> </w:t>
      </w:r>
      <w:r w:rsidR="007474FB" w:rsidRPr="00DF71D3">
        <w:rPr>
          <w:lang w:val="ru-RU"/>
        </w:rPr>
        <w:t>действующий на основании свидетельства о государственной регистрации № 325253600105452</w:t>
      </w:r>
      <w:r w:rsidRPr="00DF71D3">
        <w:rPr>
          <w:lang w:val="ru-RU"/>
        </w:rPr>
        <w:t>, именуемый в дальнейшем «Заказчик», с одной стороны, и __________________________________________, именуемый(-ое) в дальнейшем «Исполнитель», с другой стороны, составили настоящий Акт о нижеследующем:</w:t>
      </w:r>
    </w:p>
    <w:p w14:paraId="7F7D08C9" w14:textId="77777777" w:rsidR="00920527" w:rsidRPr="00DF71D3" w:rsidRDefault="00920527">
      <w:pPr>
        <w:rPr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8"/>
        <w:gridCol w:w="1938"/>
      </w:tblGrid>
      <w:tr w:rsidR="00920527" w14:paraId="7FEA060C" w14:textId="77777777">
        <w:trPr>
          <w:jc w:val="center"/>
        </w:trPr>
        <w:tc>
          <w:tcPr>
            <w:tcW w:w="1938" w:type="dxa"/>
          </w:tcPr>
          <w:p w14:paraId="7AC6F5D6" w14:textId="77777777" w:rsidR="00920527" w:rsidRDefault="00DC7B00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938" w:type="dxa"/>
          </w:tcPr>
          <w:p w14:paraId="3DD20575" w14:textId="77777777" w:rsidR="00920527" w:rsidRDefault="00DC7B00">
            <w:pPr>
              <w:jc w:val="center"/>
            </w:pPr>
            <w:r>
              <w:rPr>
                <w:b/>
                <w:sz w:val="20"/>
              </w:rPr>
              <w:t>Договор</w:t>
            </w:r>
            <w:r>
              <w:rPr>
                <w:b/>
                <w:sz w:val="20"/>
              </w:rPr>
              <w:br/>
              <w:t>страхования</w:t>
            </w:r>
          </w:p>
        </w:tc>
        <w:tc>
          <w:tcPr>
            <w:tcW w:w="1938" w:type="dxa"/>
          </w:tcPr>
          <w:p w14:paraId="3D2836F1" w14:textId="77777777" w:rsidR="00920527" w:rsidRDefault="00DC7B00">
            <w:pPr>
              <w:jc w:val="center"/>
            </w:pPr>
            <w:r>
              <w:rPr>
                <w:b/>
                <w:sz w:val="20"/>
              </w:rPr>
              <w:t>Вид</w:t>
            </w:r>
            <w:r>
              <w:rPr>
                <w:b/>
                <w:sz w:val="20"/>
              </w:rPr>
              <w:br/>
              <w:t>страхования</w:t>
            </w:r>
          </w:p>
        </w:tc>
        <w:tc>
          <w:tcPr>
            <w:tcW w:w="1938" w:type="dxa"/>
          </w:tcPr>
          <w:p w14:paraId="4AD0826F" w14:textId="77777777" w:rsidR="00920527" w:rsidRDefault="00DC7B00">
            <w:pPr>
              <w:jc w:val="center"/>
            </w:pPr>
            <w:r>
              <w:rPr>
                <w:b/>
                <w:sz w:val="20"/>
              </w:rPr>
              <w:t>Страховая</w:t>
            </w:r>
            <w:r>
              <w:rPr>
                <w:b/>
                <w:sz w:val="20"/>
              </w:rPr>
              <w:br/>
              <w:t>премия, руб.</w:t>
            </w:r>
          </w:p>
        </w:tc>
        <w:tc>
          <w:tcPr>
            <w:tcW w:w="1938" w:type="dxa"/>
          </w:tcPr>
          <w:p w14:paraId="3C28AFB8" w14:textId="77777777" w:rsidR="00920527" w:rsidRDefault="00DC7B00">
            <w:pPr>
              <w:jc w:val="center"/>
            </w:pPr>
            <w:r>
              <w:rPr>
                <w:b/>
                <w:sz w:val="20"/>
              </w:rPr>
              <w:t>Вознаграждение,</w:t>
            </w:r>
            <w:r>
              <w:rPr>
                <w:b/>
                <w:sz w:val="20"/>
              </w:rPr>
              <w:br/>
              <w:t>руб.</w:t>
            </w:r>
          </w:p>
        </w:tc>
      </w:tr>
      <w:tr w:rsidR="00920527" w14:paraId="77DAD4D5" w14:textId="77777777">
        <w:trPr>
          <w:jc w:val="center"/>
        </w:trPr>
        <w:tc>
          <w:tcPr>
            <w:tcW w:w="1938" w:type="dxa"/>
          </w:tcPr>
          <w:p w14:paraId="4FF70341" w14:textId="77777777" w:rsidR="00920527" w:rsidRDefault="00DC7B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938" w:type="dxa"/>
          </w:tcPr>
          <w:p w14:paraId="5244A90F" w14:textId="77777777" w:rsidR="00920527" w:rsidRDefault="00920527">
            <w:pPr>
              <w:jc w:val="center"/>
            </w:pPr>
          </w:p>
        </w:tc>
        <w:tc>
          <w:tcPr>
            <w:tcW w:w="1938" w:type="dxa"/>
          </w:tcPr>
          <w:p w14:paraId="2F167320" w14:textId="77777777" w:rsidR="00920527" w:rsidRDefault="00920527">
            <w:pPr>
              <w:jc w:val="center"/>
            </w:pPr>
          </w:p>
        </w:tc>
        <w:tc>
          <w:tcPr>
            <w:tcW w:w="1938" w:type="dxa"/>
          </w:tcPr>
          <w:p w14:paraId="0B4B61D4" w14:textId="77777777" w:rsidR="00920527" w:rsidRDefault="00920527">
            <w:pPr>
              <w:jc w:val="center"/>
            </w:pPr>
          </w:p>
        </w:tc>
        <w:tc>
          <w:tcPr>
            <w:tcW w:w="1938" w:type="dxa"/>
          </w:tcPr>
          <w:p w14:paraId="65F4B544" w14:textId="77777777" w:rsidR="00920527" w:rsidRDefault="00920527">
            <w:pPr>
              <w:jc w:val="center"/>
            </w:pPr>
          </w:p>
        </w:tc>
      </w:tr>
      <w:tr w:rsidR="00920527" w14:paraId="30A74E5D" w14:textId="77777777">
        <w:trPr>
          <w:jc w:val="center"/>
        </w:trPr>
        <w:tc>
          <w:tcPr>
            <w:tcW w:w="1938" w:type="dxa"/>
          </w:tcPr>
          <w:p w14:paraId="2123D522" w14:textId="77777777" w:rsidR="00920527" w:rsidRDefault="00DC7B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938" w:type="dxa"/>
          </w:tcPr>
          <w:p w14:paraId="76B4469A" w14:textId="77777777" w:rsidR="00920527" w:rsidRDefault="00920527">
            <w:pPr>
              <w:jc w:val="center"/>
            </w:pPr>
          </w:p>
        </w:tc>
        <w:tc>
          <w:tcPr>
            <w:tcW w:w="1938" w:type="dxa"/>
          </w:tcPr>
          <w:p w14:paraId="7D056632" w14:textId="77777777" w:rsidR="00920527" w:rsidRDefault="00920527">
            <w:pPr>
              <w:jc w:val="center"/>
            </w:pPr>
          </w:p>
        </w:tc>
        <w:tc>
          <w:tcPr>
            <w:tcW w:w="1938" w:type="dxa"/>
          </w:tcPr>
          <w:p w14:paraId="532E8DDD" w14:textId="77777777" w:rsidR="00920527" w:rsidRDefault="00920527">
            <w:pPr>
              <w:jc w:val="center"/>
            </w:pPr>
          </w:p>
        </w:tc>
        <w:tc>
          <w:tcPr>
            <w:tcW w:w="1938" w:type="dxa"/>
          </w:tcPr>
          <w:p w14:paraId="3C05414F" w14:textId="77777777" w:rsidR="00920527" w:rsidRDefault="00920527">
            <w:pPr>
              <w:jc w:val="center"/>
            </w:pPr>
          </w:p>
        </w:tc>
      </w:tr>
      <w:tr w:rsidR="00920527" w14:paraId="5846636B" w14:textId="77777777">
        <w:trPr>
          <w:jc w:val="center"/>
        </w:trPr>
        <w:tc>
          <w:tcPr>
            <w:tcW w:w="5814" w:type="dxa"/>
            <w:gridSpan w:val="3"/>
          </w:tcPr>
          <w:p w14:paraId="1D761762" w14:textId="77777777" w:rsidR="00920527" w:rsidRDefault="00DC7B00">
            <w:pPr>
              <w:jc w:val="right"/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938" w:type="dxa"/>
          </w:tcPr>
          <w:p w14:paraId="566BDD06" w14:textId="77777777" w:rsidR="00920527" w:rsidRDefault="00920527"/>
        </w:tc>
        <w:tc>
          <w:tcPr>
            <w:tcW w:w="1938" w:type="dxa"/>
          </w:tcPr>
          <w:p w14:paraId="030B0188" w14:textId="77777777" w:rsidR="00920527" w:rsidRDefault="00920527"/>
        </w:tc>
      </w:tr>
    </w:tbl>
    <w:p w14:paraId="1F60F5BD" w14:textId="77777777" w:rsidR="00920527" w:rsidRDefault="00920527"/>
    <w:p w14:paraId="65C0136C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Общая сумма вознаграждения Исполнителя составляет: _________________ (_________________________________) руб. ___ коп.</w:t>
      </w:r>
    </w:p>
    <w:p w14:paraId="14B6062E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НДС: _________________ (или «НДС не облагается»).</w:t>
      </w:r>
    </w:p>
    <w:p w14:paraId="2617D46D" w14:textId="77777777" w:rsidR="00920527" w:rsidRPr="00DF71D3" w:rsidRDefault="00920527">
      <w:pPr>
        <w:rPr>
          <w:lang w:val="ru-RU"/>
        </w:rPr>
      </w:pPr>
    </w:p>
    <w:p w14:paraId="7B3D1889" w14:textId="77777777" w:rsidR="00920527" w:rsidRPr="00DF71D3" w:rsidRDefault="00DC7B00">
      <w:pPr>
        <w:spacing w:after="60"/>
        <w:ind w:firstLine="709"/>
        <w:jc w:val="both"/>
        <w:rPr>
          <w:lang w:val="ru-RU"/>
        </w:rPr>
      </w:pPr>
      <w:r w:rsidRPr="00DF71D3">
        <w:rPr>
          <w:lang w:val="ru-RU"/>
        </w:rPr>
        <w:t>Вышеуказанные услуги выполнены полностью и в срок. Заказчик претензий по объёму, качеству и срокам оказания услуг не имеет.</w:t>
      </w:r>
    </w:p>
    <w:p w14:paraId="71E32FC9" w14:textId="77777777" w:rsidR="00920527" w:rsidRPr="00DF71D3" w:rsidRDefault="00920527">
      <w:pPr>
        <w:rPr>
          <w:lang w:val="ru-RU"/>
        </w:rPr>
      </w:pPr>
    </w:p>
    <w:p w14:paraId="33AD2124" w14:textId="77777777" w:rsidR="00920527" w:rsidRPr="00DF71D3" w:rsidRDefault="00920527">
      <w:pPr>
        <w:rPr>
          <w:lang w:val="ru-RU"/>
        </w:rPr>
      </w:pPr>
    </w:p>
    <w:p w14:paraId="13DD23F1" w14:textId="7B97B405" w:rsidR="00920527" w:rsidRPr="00DC7B00" w:rsidRDefault="00DC7B00">
      <w:pPr>
        <w:rPr>
          <w:lang w:val="ru-RU"/>
        </w:rPr>
      </w:pPr>
      <w:r w:rsidRPr="00DC7B00">
        <w:rPr>
          <w:sz w:val="22"/>
          <w:lang w:val="ru-RU"/>
        </w:rPr>
        <w:t xml:space="preserve">Заказчик: _______________ / Егошин </w:t>
      </w:r>
      <w:r>
        <w:rPr>
          <w:sz w:val="22"/>
          <w:lang w:val="ru-RU"/>
        </w:rPr>
        <w:t>В.С.</w:t>
      </w:r>
      <w:r w:rsidRPr="00DC7B00">
        <w:rPr>
          <w:sz w:val="22"/>
          <w:lang w:val="ru-RU"/>
        </w:rPr>
        <w:t>/          Исполнитель: _______________ / _____________/</w:t>
      </w:r>
    </w:p>
    <w:sectPr w:rsidR="00920527" w:rsidRPr="00DC7B00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1B3"/>
    <w:rsid w:val="0029639D"/>
    <w:rsid w:val="002A6F72"/>
    <w:rsid w:val="00326F90"/>
    <w:rsid w:val="00734ADF"/>
    <w:rsid w:val="007474FB"/>
    <w:rsid w:val="00920527"/>
    <w:rsid w:val="00AA1D8D"/>
    <w:rsid w:val="00AC6F4E"/>
    <w:rsid w:val="00B01CE3"/>
    <w:rsid w:val="00B47730"/>
    <w:rsid w:val="00CB0664"/>
    <w:rsid w:val="00DC7B00"/>
    <w:rsid w:val="00DF71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BA60"/>
  <w14:defaultImageDpi w14:val="300"/>
  <w15:docId w15:val="{BB1C8E08-A0B3-4728-A2A2-5AB1C111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Василий Егошин</cp:lastModifiedBy>
  <cp:revision>8</cp:revision>
  <dcterms:created xsi:type="dcterms:W3CDTF">2013-12-23T23:15:00Z</dcterms:created>
  <dcterms:modified xsi:type="dcterms:W3CDTF">2026-04-06T04:11:00Z</dcterms:modified>
  <cp:category/>
</cp:coreProperties>
</file>